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4"/>
        </w:rPr>
        <w:t>Kadak Sardar Wholesale</w:t>
      </w:r>
    </w:p>
    <w:p>
      <w:pPr>
        <w:jc w:val="center"/>
      </w:pPr>
      <w:r>
        <w:rPr>
          <w:b/>
          <w:color w:val="4B4B4B"/>
          <w:sz w:val="36"/>
        </w:rPr>
        <w:t>AI &amp; E-Commerce Services</w:t>
      </w:r>
    </w:p>
    <w:p>
      <w:pPr>
        <w:jc w:val="center"/>
      </w:pPr>
      <w:r>
        <w:rPr>
          <w:i/>
          <w:sz w:val="22"/>
        </w:rPr>
        <w:t>Professional support for Amazon, eBay, TikTok Shop, Shopify and e-commerce websites</w:t>
      </w:r>
    </w:p>
    <w:p>
      <w:r>
        <w:rPr>
          <w:sz w:val="22"/>
        </w:rPr>
        <w:t>We help small businesses, wholesalers, start-up brands and online sellers grow using AI-powered e-commerce services combined with real selling experience. Our aim is to save time, improve product presentation, increase visibility and support sellers from setup to growth.</w:t>
      </w:r>
    </w:p>
    <w:p>
      <w:pPr>
        <w:pStyle w:val="Heading1"/>
      </w:pPr>
      <w:r>
        <w:t>Our Services</w:t>
      </w:r>
    </w:p>
    <w:p>
      <w:pPr>
        <w:pStyle w:val="Heading2"/>
      </w:pPr>
      <w:r>
        <w:t>Service 1: Listing Optimization</w:t>
      </w:r>
    </w:p>
    <w:p>
      <w:r>
        <w:rPr>
          <w:b/>
          <w:color w:val="006600"/>
          <w:sz w:val="22"/>
        </w:rPr>
        <w:t>Price: £20 - £50 per product</w:t>
      </w:r>
    </w:p>
    <w:p>
      <w:r>
        <w:t>Includes:</w:t>
      </w:r>
    </w:p>
    <w:p>
      <w:pPr>
        <w:pStyle w:val="ListBullet"/>
      </w:pPr>
      <w:r>
        <w:t>SEO title creation</w:t>
      </w:r>
    </w:p>
    <w:p>
      <w:pPr>
        <w:pStyle w:val="ListBullet"/>
      </w:pPr>
      <w:r>
        <w:t>Professional bullet points</w:t>
      </w:r>
    </w:p>
    <w:p>
      <w:pPr>
        <w:pStyle w:val="ListBullet"/>
      </w:pPr>
      <w:r>
        <w:t>Product description</w:t>
      </w:r>
    </w:p>
    <w:p>
      <w:pPr>
        <w:pStyle w:val="ListBullet"/>
      </w:pPr>
      <w:r>
        <w:t>Keyword research</w:t>
      </w:r>
    </w:p>
    <w:p>
      <w:pPr>
        <w:pStyle w:val="ListBullet"/>
      </w:pPr>
      <w:r>
        <w:t>Listing improvement suggestions</w:t>
      </w:r>
    </w:p>
    <w:p>
      <w:r>
        <w:rPr>
          <w:i/>
        </w:rPr>
        <w:t>Best for sellers who already have products listed but want stronger content and better search visibility.</w:t>
      </w:r>
    </w:p>
    <w:p>
      <w:pPr>
        <w:pStyle w:val="Heading2"/>
      </w:pPr>
      <w:r>
        <w:t>Service 2: Full Listing Setup</w:t>
      </w:r>
    </w:p>
    <w:p>
      <w:r>
        <w:rPr>
          <w:b/>
          <w:color w:val="006600"/>
          <w:sz w:val="22"/>
        </w:rPr>
        <w:t>Price: £100 - £300 per product</w:t>
      </w:r>
    </w:p>
    <w:p>
      <w:r>
        <w:t>Includes:</w:t>
      </w:r>
    </w:p>
    <w:p>
      <w:pPr>
        <w:pStyle w:val="ListBullet"/>
      </w:pPr>
      <w:r>
        <w:t>Product research</w:t>
      </w:r>
    </w:p>
    <w:p>
      <w:pPr>
        <w:pStyle w:val="ListBullet"/>
      </w:pPr>
      <w:r>
        <w:t>SEO title + description</w:t>
      </w:r>
    </w:p>
    <w:p>
      <w:pPr>
        <w:pStyle w:val="ListBullet"/>
      </w:pPr>
      <w:r>
        <w:t>Bullet points and keywords</w:t>
      </w:r>
    </w:p>
    <w:p>
      <w:pPr>
        <w:pStyle w:val="ListBullet"/>
      </w:pPr>
      <w:r>
        <w:t>Image suggestions</w:t>
      </w:r>
    </w:p>
    <w:p>
      <w:pPr>
        <w:pStyle w:val="ListBullet"/>
      </w:pPr>
      <w:r>
        <w:t>Upload and setup support</w:t>
      </w:r>
    </w:p>
    <w:p>
      <w:r>
        <w:rPr>
          <w:i/>
        </w:rPr>
        <w:t>Best for new products that need a complete professional listing for Amazon, eBay, TikTok Shop or a website.</w:t>
      </w:r>
    </w:p>
    <w:p>
      <w:pPr>
        <w:pStyle w:val="Heading2"/>
      </w:pPr>
      <w:r>
        <w:t>Service 3: Store Growth Support</w:t>
      </w:r>
    </w:p>
    <w:p>
      <w:r>
        <w:rPr>
          <w:b/>
          <w:color w:val="006600"/>
          <w:sz w:val="22"/>
        </w:rPr>
        <w:t>Price: £300 - £1000 per month</w:t>
      </w:r>
    </w:p>
    <w:p>
      <w:r>
        <w:t>Includes:</w:t>
      </w:r>
    </w:p>
    <w:p>
      <w:pPr>
        <w:pStyle w:val="ListBullet"/>
      </w:pPr>
      <w:r>
        <w:t>Listing improvements</w:t>
      </w:r>
    </w:p>
    <w:p>
      <w:pPr>
        <w:pStyle w:val="ListBullet"/>
      </w:pPr>
      <w:r>
        <w:t>Content ideas</w:t>
      </w:r>
    </w:p>
    <w:p>
      <w:pPr>
        <w:pStyle w:val="ListBullet"/>
      </w:pPr>
      <w:r>
        <w:t>TikTok Shop strategy</w:t>
      </w:r>
    </w:p>
    <w:p>
      <w:pPr>
        <w:pStyle w:val="ListBullet"/>
      </w:pPr>
      <w:r>
        <w:t>Automation setup</w:t>
      </w:r>
    </w:p>
    <w:p>
      <w:pPr>
        <w:pStyle w:val="ListBullet"/>
      </w:pPr>
      <w:r>
        <w:t>Chatbot support</w:t>
      </w:r>
    </w:p>
    <w:p>
      <w:pPr>
        <w:pStyle w:val="ListBullet"/>
      </w:pPr>
      <w:r>
        <w:t>Store performance suggestions</w:t>
      </w:r>
    </w:p>
    <w:p>
      <w:r>
        <w:rPr>
          <w:i/>
        </w:rPr>
        <w:t>Best for businesses that want ongoing monthly support to improve sales, content and store performance.</w:t>
      </w:r>
    </w:p>
    <w:p>
      <w:pPr>
        <w:pStyle w:val="Heading2"/>
      </w:pPr>
      <w:r>
        <w:t>Service 4: Full Account &amp; Store Setup</w:t>
      </w:r>
    </w:p>
    <w:p>
      <w:r>
        <w:rPr>
          <w:b/>
          <w:color w:val="006600"/>
          <w:sz w:val="22"/>
        </w:rPr>
        <w:t>Price: From £200 - £1000+</w:t>
      </w:r>
    </w:p>
    <w:p>
      <w:r>
        <w:t>Includes:</w:t>
      </w:r>
    </w:p>
    <w:p>
      <w:pPr>
        <w:pStyle w:val="ListBullet"/>
      </w:pPr>
      <w:r>
        <w:t>Amazon Seller account setup</w:t>
      </w:r>
    </w:p>
    <w:p>
      <w:pPr>
        <w:pStyle w:val="ListBullet"/>
      </w:pPr>
      <w:r>
        <w:t>eBay seller account setup</w:t>
      </w:r>
    </w:p>
    <w:p>
      <w:pPr>
        <w:pStyle w:val="ListBullet"/>
      </w:pPr>
      <w:r>
        <w:t>TikTok Shop setup</w:t>
      </w:r>
    </w:p>
    <w:p>
      <w:pPr>
        <w:pStyle w:val="ListBullet"/>
      </w:pPr>
      <w:r>
        <w:t>Shopify store setup</w:t>
      </w:r>
    </w:p>
    <w:p>
      <w:pPr>
        <w:pStyle w:val="ListBullet"/>
      </w:pPr>
      <w:r>
        <w:t>E-commerce website setup</w:t>
      </w:r>
    </w:p>
    <w:p>
      <w:pPr>
        <w:pStyle w:val="ListBullet"/>
      </w:pPr>
      <w:r>
        <w:t>Payment and shipping settings</w:t>
      </w:r>
    </w:p>
    <w:p>
      <w:pPr>
        <w:pStyle w:val="ListBullet"/>
      </w:pPr>
      <w:r>
        <w:t>Store policy setup</w:t>
      </w:r>
    </w:p>
    <w:p>
      <w:pPr>
        <w:pStyle w:val="ListBullet"/>
      </w:pPr>
      <w:r>
        <w:t>Basic branding and layout</w:t>
      </w:r>
    </w:p>
    <w:p>
      <w:pPr>
        <w:pStyle w:val="ListBullet"/>
      </w:pPr>
      <w:r>
        <w:t>Product category setup</w:t>
      </w:r>
    </w:p>
    <w:p>
      <w:pPr>
        <w:pStyle w:val="ListBullet"/>
      </w:pPr>
      <w:r>
        <w:t>Guidance for approval and verification</w:t>
      </w:r>
    </w:p>
    <w:p>
      <w:r>
        <w:rPr>
          <w:i/>
        </w:rPr>
        <w:t>Best for new sellers and businesses who want a fully prepared online selling account or store.</w:t>
      </w:r>
    </w:p>
    <w:p>
      <w:pPr>
        <w:pStyle w:val="Heading1"/>
      </w:pPr>
      <w:r>
        <w:t>Quick Price Summary</w:t>
      </w:r>
    </w:p>
    <w:tbl>
      <w:tblPr>
        <w:tblStyle w:val="TableGrid"/>
        <w:tblW w:type="auto" w:w="0"/>
        <w:jc w:val="center"/>
        <w:tblLook w:firstColumn="1" w:firstRow="1" w:lastColumn="0" w:lastRow="0" w:noHBand="0" w:noVBand="1" w:val="04A0"/>
      </w:tblPr>
      <w:tblGrid>
        <w:gridCol w:w="3456"/>
        <w:gridCol w:w="3456"/>
        <w:gridCol w:w="3456"/>
      </w:tblGrid>
      <w:tr>
        <w:tc>
          <w:tcPr>
            <w:tcW w:type="dxa" w:w="3456"/>
            <w:vAlign w:val="center"/>
            <w:shd w:fill="1F4E79"/>
          </w:tcPr>
          <w:p>
            <w:r/>
            <w:r>
              <w:rPr>
                <w:b/>
                <w:color w:val="FFFFFF"/>
                <w:sz w:val="21"/>
              </w:rPr>
              <w:t>Service</w:t>
            </w:r>
          </w:p>
        </w:tc>
        <w:tc>
          <w:tcPr>
            <w:tcW w:type="dxa" w:w="3456"/>
            <w:vAlign w:val="center"/>
            <w:shd w:fill="1F4E79"/>
          </w:tcPr>
          <w:p>
            <w:r/>
            <w:r>
              <w:rPr>
                <w:b/>
                <w:color w:val="FFFFFF"/>
                <w:sz w:val="21"/>
              </w:rPr>
              <w:t>Price</w:t>
            </w:r>
          </w:p>
        </w:tc>
        <w:tc>
          <w:tcPr>
            <w:tcW w:type="dxa" w:w="3456"/>
            <w:vAlign w:val="center"/>
            <w:shd w:fill="1F4E79"/>
          </w:tcPr>
          <w:p>
            <w:r/>
            <w:r>
              <w:rPr>
                <w:b/>
                <w:color w:val="FFFFFF"/>
                <w:sz w:val="21"/>
              </w:rPr>
              <w:t>Suitable For</w:t>
            </w:r>
          </w:p>
        </w:tc>
      </w:tr>
      <w:tr>
        <w:tc>
          <w:tcPr>
            <w:tcW w:type="dxa" w:w="3456"/>
            <w:vAlign w:val="center"/>
          </w:tcPr>
          <w:p>
            <w:r/>
            <w:r>
              <w:rPr>
                <w:b w:val="0"/>
                <w:sz w:val="21"/>
              </w:rPr>
              <w:t>Listing Optimization</w:t>
            </w:r>
          </w:p>
        </w:tc>
        <w:tc>
          <w:tcPr>
            <w:tcW w:type="dxa" w:w="3456"/>
            <w:vAlign w:val="center"/>
          </w:tcPr>
          <w:p>
            <w:r/>
            <w:r>
              <w:rPr>
                <w:b w:val="0"/>
                <w:sz w:val="21"/>
              </w:rPr>
              <w:t>£20 - £50 per product</w:t>
            </w:r>
          </w:p>
        </w:tc>
        <w:tc>
          <w:tcPr>
            <w:tcW w:type="dxa" w:w="3456"/>
            <w:vAlign w:val="center"/>
          </w:tcPr>
          <w:p>
            <w:r/>
            <w:r>
              <w:rPr>
                <w:b w:val="0"/>
                <w:sz w:val="21"/>
              </w:rPr>
              <w:t>sellers who already have products listed but want stronger content and better search visibility</w:t>
            </w:r>
          </w:p>
        </w:tc>
      </w:tr>
      <w:tr>
        <w:tc>
          <w:tcPr>
            <w:tcW w:type="dxa" w:w="3456"/>
            <w:vAlign w:val="center"/>
          </w:tcPr>
          <w:p>
            <w:r/>
            <w:r>
              <w:rPr>
                <w:b w:val="0"/>
                <w:sz w:val="21"/>
              </w:rPr>
              <w:t>Full Listing Setup</w:t>
            </w:r>
          </w:p>
        </w:tc>
        <w:tc>
          <w:tcPr>
            <w:tcW w:type="dxa" w:w="3456"/>
            <w:vAlign w:val="center"/>
          </w:tcPr>
          <w:p>
            <w:r/>
            <w:r>
              <w:rPr>
                <w:b w:val="0"/>
                <w:sz w:val="21"/>
              </w:rPr>
              <w:t>£100 - £300 per product</w:t>
            </w:r>
          </w:p>
        </w:tc>
        <w:tc>
          <w:tcPr>
            <w:tcW w:type="dxa" w:w="3456"/>
            <w:vAlign w:val="center"/>
          </w:tcPr>
          <w:p>
            <w:r/>
            <w:r>
              <w:rPr>
                <w:b w:val="0"/>
                <w:sz w:val="21"/>
              </w:rPr>
              <w:t>new products that need a complete professional listing for Amazon, eBay, TikTok Shop or a website</w:t>
            </w:r>
          </w:p>
        </w:tc>
      </w:tr>
      <w:tr>
        <w:tc>
          <w:tcPr>
            <w:tcW w:type="dxa" w:w="3456"/>
            <w:vAlign w:val="center"/>
          </w:tcPr>
          <w:p>
            <w:r/>
            <w:r>
              <w:rPr>
                <w:b w:val="0"/>
                <w:sz w:val="21"/>
              </w:rPr>
              <w:t>Store Growth Support</w:t>
            </w:r>
          </w:p>
        </w:tc>
        <w:tc>
          <w:tcPr>
            <w:tcW w:type="dxa" w:w="3456"/>
            <w:vAlign w:val="center"/>
          </w:tcPr>
          <w:p>
            <w:r/>
            <w:r>
              <w:rPr>
                <w:b w:val="0"/>
                <w:sz w:val="21"/>
              </w:rPr>
              <w:t>£300 - £1000 per month</w:t>
            </w:r>
          </w:p>
        </w:tc>
        <w:tc>
          <w:tcPr>
            <w:tcW w:type="dxa" w:w="3456"/>
            <w:vAlign w:val="center"/>
          </w:tcPr>
          <w:p>
            <w:r/>
            <w:r>
              <w:rPr>
                <w:b w:val="0"/>
                <w:sz w:val="21"/>
              </w:rPr>
              <w:t>businesses that want ongoing monthly support to improve sales, content and store performance</w:t>
            </w:r>
          </w:p>
        </w:tc>
      </w:tr>
      <w:tr>
        <w:tc>
          <w:tcPr>
            <w:tcW w:type="dxa" w:w="3456"/>
            <w:vAlign w:val="center"/>
          </w:tcPr>
          <w:p>
            <w:r/>
            <w:r>
              <w:rPr>
                <w:b w:val="0"/>
                <w:sz w:val="21"/>
              </w:rPr>
              <w:t>Full Account &amp; Store Setup</w:t>
            </w:r>
          </w:p>
        </w:tc>
        <w:tc>
          <w:tcPr>
            <w:tcW w:type="dxa" w:w="3456"/>
            <w:vAlign w:val="center"/>
          </w:tcPr>
          <w:p>
            <w:r/>
            <w:r>
              <w:rPr>
                <w:b w:val="0"/>
                <w:sz w:val="21"/>
              </w:rPr>
              <w:t>From £200 - £1000+</w:t>
            </w:r>
          </w:p>
        </w:tc>
        <w:tc>
          <w:tcPr>
            <w:tcW w:type="dxa" w:w="3456"/>
            <w:vAlign w:val="center"/>
          </w:tcPr>
          <w:p>
            <w:r/>
            <w:r>
              <w:rPr>
                <w:b w:val="0"/>
                <w:sz w:val="21"/>
              </w:rPr>
              <w:t>new sellers and businesses who want a fully prepared online selling account or store</w:t>
            </w:r>
          </w:p>
        </w:tc>
      </w:tr>
    </w:tbl>
    <w:p>
      <w:pPr>
        <w:pStyle w:val="Heading1"/>
      </w:pPr>
      <w:r>
        <w:t>Website Page Content</w:t>
      </w:r>
    </w:p>
    <w:p>
      <w:pPr>
        <w:pStyle w:val="Heading2"/>
      </w:pPr>
      <w:r>
        <w:t>Main Goal of the AI Services Page</w:t>
      </w:r>
    </w:p>
    <w:p>
      <w:r>
        <w:t>We help small businesses and online sellers grow using AI-powered e-commerce services. Our goal is to provide professional support for Amazon, eBay, TikTok Shop, Shopify and e-commerce websites. We offer listing optimization, SEO titles, bullet points, product descriptions, keywords, full product listing setup, product research, image suggestions, store growth support, TikTok strategy, chatbot automation and full seller account setup. Our services are ideal for new sellers, wholesalers and businesses who want to save time, improve their listings and increase online sales with expert e-commerce support.</w:t>
      </w:r>
    </w:p>
    <w:p>
      <w:pPr>
        <w:pStyle w:val="Heading2"/>
      </w:pPr>
      <w:r>
        <w:t>Target Customers</w:t>
      </w:r>
    </w:p>
    <w:p>
      <w:r>
        <w:t>Our AI Services page is mainly for small businesses, online sellers, wholesalers, start-up brands and individuals who want to sell online professionally. We help people who need support with Amazon, eBay, TikTok Shop, Shopify and e-commerce websites. Our target customers are sellers who want better product listings, SEO content, account setup, store growth, TikTok strategy, chatbot automation and professional e-commerce guidance.</w:t>
      </w:r>
    </w:p>
    <w:p>
      <w:pPr>
        <w:pStyle w:val="Heading2"/>
      </w:pPr>
      <w:r>
        <w:t>Unique Benefits</w:t>
      </w:r>
    </w:p>
    <w:p>
      <w:r>
        <w:t>Our services are different because we combine AI tools with real e-commerce selling experience. We understand Amazon, eBay, TikTok Shop, Shopify and wholesale business needs, so we create practical solutions that are ready to use. Customers get SEO-friendly listings, professional descriptions, keyword support, product research, image guidance, account setup, store growth ideas, TikTok strategy and chatbot automation in one place.</w:t>
      </w:r>
    </w:p>
    <w:p>
      <w:pPr>
        <w:pStyle w:val="Heading2"/>
      </w:pPr>
      <w:r>
        <w:t>Call to Action</w:t>
      </w:r>
    </w:p>
    <w:p>
      <w:r>
        <w:t>Once someone visits our AI Services page, we want them to contact us for a free discussion or request a quote. They can tell us what support they need, such as listing optimization, full account setup, Shopify or website setup, TikTok Shop support, chatbot automation or store growth. Our aim is to understand their business needs and provide the best service package to help them start or improve their online selling journey.</w:t>
      </w:r>
    </w:p>
    <w:p>
      <w:pPr>
        <w:pStyle w:val="Heading1"/>
      </w:pPr>
      <w:r>
        <w:t>Contact / Enquiry Text</w:t>
      </w:r>
    </w:p>
    <w:p>
      <w:r>
        <w:t>Ready to improve your online store? Contact Kadak Sardar Wholesale today for a free discussion and a custom quote based on your business needs.</w:t>
      </w:r>
    </w:p>
    <w:sectPr w:rsidR="00FC693F" w:rsidRPr="0006063C" w:rsidSect="00034616">
      <w:footerReference w:type="default" r:id="rId9"/>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87878"/>
        <w:sz w:val="16"/>
      </w:rPr>
      <w:t>Kadak Sardar Wholesale - AI &amp; E-Commerce Services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E79"/>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373737"/>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